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45DDE" w14:textId="138F82C0" w:rsidR="000A637D" w:rsidRDefault="0039755B" w:rsidP="003975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F99492" wp14:editId="15CDCF1F">
            <wp:extent cx="4450080" cy="5181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0DB1" w14:textId="23B8E0C2" w:rsidR="0039755B" w:rsidRDefault="0039755B" w:rsidP="003975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BASHKIA KOLONJË</w:t>
      </w:r>
    </w:p>
    <w:p w14:paraId="6E063626" w14:textId="77777777" w:rsidR="0039755B" w:rsidRDefault="0039755B" w:rsidP="003975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755B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397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5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97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5B">
        <w:rPr>
          <w:rFonts w:ascii="Times New Roman" w:hAnsi="Times New Roman" w:cs="Times New Roman"/>
          <w:sz w:val="24"/>
          <w:szCs w:val="24"/>
        </w:rPr>
        <w:t>konsultim</w:t>
      </w:r>
      <w:proofErr w:type="spellEnd"/>
      <w:r w:rsidRPr="00397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341B638D" w14:textId="7F584D02" w:rsidR="0039755B" w:rsidRDefault="0039755B" w:rsidP="003975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Kolonjë</w:t>
      </w:r>
      <w:proofErr w:type="spellEnd"/>
    </w:p>
    <w:p w14:paraId="38F98CD7" w14:textId="26ABD260" w:rsidR="0039755B" w:rsidRDefault="0039755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755B">
        <w:rPr>
          <w:rFonts w:ascii="Times New Roman" w:hAnsi="Times New Roman" w:cs="Times New Roman"/>
          <w:b/>
          <w:sz w:val="24"/>
          <w:szCs w:val="24"/>
        </w:rPr>
        <w:t>Titulli</w:t>
      </w:r>
      <w:proofErr w:type="spellEnd"/>
      <w:r w:rsidRPr="0039755B">
        <w:rPr>
          <w:rFonts w:ascii="Times New Roman" w:hAnsi="Times New Roman" w:cs="Times New Roman"/>
          <w:b/>
          <w:sz w:val="24"/>
          <w:szCs w:val="24"/>
        </w:rPr>
        <w:t>:</w:t>
      </w:r>
      <w:r w:rsidRPr="0039755B">
        <w:rPr>
          <w:rFonts w:ascii="Times New Roman" w:hAnsi="Times New Roman" w:cs="Times New Roman"/>
          <w:sz w:val="24"/>
          <w:szCs w:val="24"/>
        </w:rPr>
        <w:t xml:space="preserve"> </w:t>
      </w:r>
      <w:r w:rsidR="00CA3B45" w:rsidRPr="00CA3B4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A3B45" w:rsidRPr="00CA3B45"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 w:rsidR="00CA3B45" w:rsidRPr="00CA3B4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A3B45" w:rsidRPr="00CA3B45">
        <w:rPr>
          <w:rFonts w:ascii="Times New Roman" w:hAnsi="Times New Roman" w:cs="Times New Roman"/>
          <w:sz w:val="24"/>
          <w:szCs w:val="24"/>
        </w:rPr>
        <w:t>zonës</w:t>
      </w:r>
      <w:proofErr w:type="spellEnd"/>
      <w:r w:rsidR="00CA3B45" w:rsidRPr="00CA3B4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A3B45" w:rsidRPr="00CA3B45">
        <w:rPr>
          <w:rFonts w:ascii="Times New Roman" w:hAnsi="Times New Roman" w:cs="Times New Roman"/>
          <w:sz w:val="24"/>
          <w:szCs w:val="24"/>
        </w:rPr>
        <w:t>përparësi</w:t>
      </w:r>
      <w:proofErr w:type="spellEnd"/>
      <w:r w:rsidR="00CA3B45"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45" w:rsidRPr="00CA3B45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="00CA3B45" w:rsidRPr="00CA3B45">
        <w:rPr>
          <w:rFonts w:ascii="Times New Roman" w:hAnsi="Times New Roman" w:cs="Times New Roman"/>
          <w:sz w:val="24"/>
          <w:szCs w:val="24"/>
        </w:rPr>
        <w:t>”</w:t>
      </w:r>
    </w:p>
    <w:p w14:paraId="28B27A21" w14:textId="0DA9331D" w:rsidR="00CA3B45" w:rsidRDefault="00CA3B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3B45">
        <w:rPr>
          <w:rFonts w:ascii="Times New Roman" w:hAnsi="Times New Roman" w:cs="Times New Roman"/>
          <w:b/>
          <w:sz w:val="24"/>
          <w:szCs w:val="24"/>
        </w:rPr>
        <w:t>Sqarime</w:t>
      </w:r>
      <w:proofErr w:type="spellEnd"/>
      <w:r w:rsidRPr="00CA3B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CA3B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b/>
          <w:sz w:val="24"/>
          <w:szCs w:val="24"/>
        </w:rPr>
        <w:t>projekt-aktin</w:t>
      </w:r>
      <w:proofErr w:type="spellEnd"/>
      <w:r w:rsidRPr="00CA3B45">
        <w:rPr>
          <w:rFonts w:ascii="Times New Roman" w:hAnsi="Times New Roman" w:cs="Times New Roman"/>
          <w:b/>
          <w:sz w:val="24"/>
          <w:szCs w:val="24"/>
        </w:rPr>
        <w:t>:</w:t>
      </w:r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3B45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projektakt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shpall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zonat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zhvillimore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Elbasan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CA3B45">
        <w:rPr>
          <w:rFonts w:ascii="Times New Roman" w:hAnsi="Times New Roman" w:cs="Times New Roman"/>
          <w:sz w:val="24"/>
          <w:szCs w:val="24"/>
        </w:rPr>
        <w:t>20/2025 “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Paketen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Maleve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14:paraId="2F1A951C" w14:textId="1725942A" w:rsidR="00CA3B45" w:rsidRDefault="00CA3B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3B45">
        <w:rPr>
          <w:rFonts w:ascii="Times New Roman" w:hAnsi="Times New Roman" w:cs="Times New Roman"/>
          <w:b/>
          <w:sz w:val="24"/>
          <w:szCs w:val="24"/>
        </w:rPr>
        <w:t>Kalendari</w:t>
      </w:r>
      <w:proofErr w:type="spellEnd"/>
      <w:r w:rsidRPr="00CA3B45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CA3B45">
        <w:rPr>
          <w:rFonts w:ascii="Times New Roman" w:hAnsi="Times New Roman" w:cs="Times New Roman"/>
          <w:b/>
          <w:sz w:val="24"/>
          <w:szCs w:val="24"/>
        </w:rPr>
        <w:t>konsultimit</w:t>
      </w:r>
      <w:proofErr w:type="spellEnd"/>
      <w:r w:rsidRPr="00CA3B4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Konsultimi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realizohet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kalendarit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konsultimeve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>.</w:t>
      </w:r>
    </w:p>
    <w:p w14:paraId="17B1D7DE" w14:textId="1C3E3FFF" w:rsidR="00CA3B45" w:rsidRDefault="00CA3B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3B45">
        <w:rPr>
          <w:rFonts w:ascii="Times New Roman" w:hAnsi="Times New Roman" w:cs="Times New Roman"/>
          <w:b/>
          <w:sz w:val="24"/>
          <w:szCs w:val="24"/>
        </w:rPr>
        <w:t>Pjesëmarrës</w:t>
      </w:r>
      <w:proofErr w:type="spellEnd"/>
      <w:r w:rsidRPr="00CA3B4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Komuniteti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29CD91" w14:textId="435EC2D1" w:rsidR="00CA3B45" w:rsidRPr="00CA3B45" w:rsidRDefault="00CA3B45">
      <w:pPr>
        <w:rPr>
          <w:rFonts w:ascii="Times New Roman" w:hAnsi="Times New Roman" w:cs="Times New Roman"/>
          <w:sz w:val="24"/>
          <w:szCs w:val="24"/>
        </w:rPr>
      </w:pPr>
      <w:r w:rsidRPr="00CA3B45">
        <w:rPr>
          <w:rFonts w:ascii="Times New Roman" w:hAnsi="Times New Roman" w:cs="Times New Roman"/>
          <w:b/>
          <w:sz w:val="24"/>
          <w:szCs w:val="24"/>
        </w:rPr>
        <w:t xml:space="preserve">Format e </w:t>
      </w:r>
      <w:proofErr w:type="spellStart"/>
      <w:r w:rsidRPr="00CA3B45">
        <w:rPr>
          <w:rFonts w:ascii="Times New Roman" w:hAnsi="Times New Roman" w:cs="Times New Roman"/>
          <w:b/>
          <w:sz w:val="24"/>
          <w:szCs w:val="24"/>
        </w:rPr>
        <w:t>konsultimit</w:t>
      </w:r>
      <w:proofErr w:type="spellEnd"/>
      <w:r w:rsidRPr="00CA3B45">
        <w:rPr>
          <w:rFonts w:ascii="Times New Roman" w:hAnsi="Times New Roman" w:cs="Times New Roman"/>
          <w:b/>
          <w:sz w:val="24"/>
          <w:szCs w:val="24"/>
        </w:rPr>
        <w:t>:</w:t>
      </w:r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Tryeza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diskutimi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Takime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publike</w:t>
      </w:r>
      <w:proofErr w:type="spellEnd"/>
    </w:p>
    <w:p w14:paraId="33119F96" w14:textId="77777777" w:rsidR="00CA3B45" w:rsidRDefault="00CA3B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3B45">
        <w:rPr>
          <w:rFonts w:ascii="Times New Roman" w:hAnsi="Times New Roman" w:cs="Times New Roman"/>
          <w:b/>
          <w:sz w:val="24"/>
          <w:szCs w:val="24"/>
        </w:rPr>
        <w:t>Shprehje</w:t>
      </w:r>
      <w:proofErr w:type="spellEnd"/>
      <w:r w:rsidRPr="00CA3B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A3B45">
        <w:rPr>
          <w:rFonts w:ascii="Times New Roman" w:hAnsi="Times New Roman" w:cs="Times New Roman"/>
          <w:b/>
          <w:sz w:val="24"/>
          <w:szCs w:val="24"/>
        </w:rPr>
        <w:t>interesi</w:t>
      </w:r>
      <w:proofErr w:type="spellEnd"/>
      <w:r w:rsidRPr="00CA3B4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05F2B" w14:textId="3EABDD2D" w:rsidR="00CA3B45" w:rsidRDefault="00CA3B45" w:rsidP="00CA3B45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8" w:history="1">
        <w:r w:rsidRPr="003C782C">
          <w:rPr>
            <w:rStyle w:val="Hyperlink"/>
            <w:rFonts w:ascii="Times New Roman" w:hAnsi="Times New Roman" w:cs="Times New Roman"/>
            <w:color w:val="0000BF" w:themeColor="hyperlink" w:themeShade="BF"/>
            <w:sz w:val="24"/>
            <w:szCs w:val="24"/>
          </w:rPr>
          <w:t>https://e-albania.al/eAlbaniaServices/UseService.aspx?service_code=16886</w:t>
        </w:r>
      </w:hyperlink>
    </w:p>
    <w:tbl>
      <w:tblPr>
        <w:tblStyle w:val="TableGrid"/>
        <w:tblpPr w:leftFromText="180" w:rightFromText="180" w:vertAnchor="page" w:horzAnchor="margin" w:tblpXSpec="center" w:tblpY="9205"/>
        <w:tblW w:w="0" w:type="auto"/>
        <w:tblLook w:val="04A0" w:firstRow="1" w:lastRow="0" w:firstColumn="1" w:lastColumn="0" w:noHBand="0" w:noVBand="1"/>
      </w:tblPr>
      <w:tblGrid>
        <w:gridCol w:w="623"/>
        <w:gridCol w:w="2008"/>
        <w:gridCol w:w="2160"/>
        <w:gridCol w:w="2250"/>
      </w:tblGrid>
      <w:tr w:rsidR="00CA3B45" w:rsidRPr="0039755B" w14:paraId="75D50414" w14:textId="77777777" w:rsidTr="00CA3B45">
        <w:tc>
          <w:tcPr>
            <w:tcW w:w="623" w:type="dxa"/>
          </w:tcPr>
          <w:p w14:paraId="257F41BD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3"/>
          </w:tcPr>
          <w:p w14:paraId="1E09B798" w14:textId="77777777" w:rsidR="00CA3B45" w:rsidRPr="0039755B" w:rsidRDefault="00CA3B45" w:rsidP="00CA3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b/>
                <w:sz w:val="24"/>
                <w:szCs w:val="24"/>
              </w:rPr>
              <w:t>KONSULTIMI PUBLIK PËR PAKETËN E MALEVE</w:t>
            </w:r>
          </w:p>
        </w:tc>
      </w:tr>
      <w:tr w:rsidR="00CA3B45" w:rsidRPr="0039755B" w14:paraId="55A050D4" w14:textId="77777777" w:rsidTr="00CA3B45">
        <w:tc>
          <w:tcPr>
            <w:tcW w:w="623" w:type="dxa"/>
          </w:tcPr>
          <w:p w14:paraId="080A6682" w14:textId="77777777" w:rsidR="00CA3B45" w:rsidRPr="0039755B" w:rsidRDefault="00CA3B45" w:rsidP="00CA3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008" w:type="dxa"/>
          </w:tcPr>
          <w:p w14:paraId="120B4AA4" w14:textId="77777777" w:rsidR="00CA3B45" w:rsidRPr="0039755B" w:rsidRDefault="00CA3B45" w:rsidP="00CA3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b/>
                <w:sz w:val="24"/>
                <w:szCs w:val="24"/>
              </w:rPr>
              <w:t>FSHATI</w:t>
            </w:r>
          </w:p>
        </w:tc>
        <w:tc>
          <w:tcPr>
            <w:tcW w:w="2160" w:type="dxa"/>
          </w:tcPr>
          <w:p w14:paraId="563B3F02" w14:textId="77777777" w:rsidR="00CA3B45" w:rsidRPr="0039755B" w:rsidRDefault="00CA3B45" w:rsidP="00CA3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50" w:type="dxa"/>
          </w:tcPr>
          <w:p w14:paraId="39ED09DE" w14:textId="77777777" w:rsidR="00CA3B45" w:rsidRPr="0039755B" w:rsidRDefault="00CA3B45" w:rsidP="00CA3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</w:p>
        </w:tc>
      </w:tr>
      <w:tr w:rsidR="00CA3B45" w:rsidRPr="0039755B" w14:paraId="5FD94065" w14:textId="77777777" w:rsidTr="00CA3B45">
        <w:tc>
          <w:tcPr>
            <w:tcW w:w="623" w:type="dxa"/>
          </w:tcPr>
          <w:p w14:paraId="0249C44A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14:paraId="62FBF43E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Barmash</w:t>
            </w:r>
          </w:p>
        </w:tc>
        <w:tc>
          <w:tcPr>
            <w:tcW w:w="2160" w:type="dxa"/>
          </w:tcPr>
          <w:p w14:paraId="76D5D28D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2250" w:type="dxa"/>
          </w:tcPr>
          <w:p w14:paraId="03FB6EE0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11:00:00</w:t>
            </w:r>
          </w:p>
        </w:tc>
      </w:tr>
      <w:tr w:rsidR="00CA3B45" w:rsidRPr="0039755B" w14:paraId="686AF6E7" w14:textId="77777777" w:rsidTr="00CA3B45">
        <w:tc>
          <w:tcPr>
            <w:tcW w:w="623" w:type="dxa"/>
          </w:tcPr>
          <w:p w14:paraId="2C88454C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</w:tcPr>
          <w:p w14:paraId="02D74FF3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Borovë</w:t>
            </w:r>
          </w:p>
        </w:tc>
        <w:tc>
          <w:tcPr>
            <w:tcW w:w="2160" w:type="dxa"/>
          </w:tcPr>
          <w:p w14:paraId="1922E0DE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2250" w:type="dxa"/>
          </w:tcPr>
          <w:p w14:paraId="6A1951FB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12:00:00</w:t>
            </w:r>
          </w:p>
        </w:tc>
      </w:tr>
      <w:tr w:rsidR="00CA3B45" w:rsidRPr="0039755B" w14:paraId="4E8352FB" w14:textId="77777777" w:rsidTr="00CA3B45">
        <w:tc>
          <w:tcPr>
            <w:tcW w:w="623" w:type="dxa"/>
          </w:tcPr>
          <w:p w14:paraId="6A8EEB42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</w:tcPr>
          <w:p w14:paraId="07E44009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Starje</w:t>
            </w:r>
          </w:p>
        </w:tc>
        <w:tc>
          <w:tcPr>
            <w:tcW w:w="2160" w:type="dxa"/>
          </w:tcPr>
          <w:p w14:paraId="5A7952D0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2250" w:type="dxa"/>
          </w:tcPr>
          <w:p w14:paraId="7B6AE294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13:00:00</w:t>
            </w:r>
          </w:p>
        </w:tc>
      </w:tr>
      <w:tr w:rsidR="00CA3B45" w:rsidRPr="0039755B" w14:paraId="6B0820D8" w14:textId="77777777" w:rsidTr="00CA3B45">
        <w:tc>
          <w:tcPr>
            <w:tcW w:w="623" w:type="dxa"/>
          </w:tcPr>
          <w:p w14:paraId="1F1353C2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</w:tcPr>
          <w:p w14:paraId="4380F485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Rehovë</w:t>
            </w:r>
          </w:p>
        </w:tc>
        <w:tc>
          <w:tcPr>
            <w:tcW w:w="2160" w:type="dxa"/>
          </w:tcPr>
          <w:p w14:paraId="45317140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2250" w:type="dxa"/>
          </w:tcPr>
          <w:p w14:paraId="14D28369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14:30:00</w:t>
            </w:r>
          </w:p>
        </w:tc>
      </w:tr>
      <w:tr w:rsidR="00CA3B45" w:rsidRPr="0039755B" w14:paraId="33885376" w14:textId="77777777" w:rsidTr="00CA3B45">
        <w:tc>
          <w:tcPr>
            <w:tcW w:w="623" w:type="dxa"/>
          </w:tcPr>
          <w:p w14:paraId="31E0E62C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8" w:type="dxa"/>
          </w:tcPr>
          <w:p w14:paraId="1BEAE873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Gërmenj</w:t>
            </w:r>
          </w:p>
        </w:tc>
        <w:tc>
          <w:tcPr>
            <w:tcW w:w="2160" w:type="dxa"/>
          </w:tcPr>
          <w:p w14:paraId="1DE43BAD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250" w:type="dxa"/>
          </w:tcPr>
          <w:p w14:paraId="57D222A7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11:00:00</w:t>
            </w:r>
          </w:p>
        </w:tc>
      </w:tr>
      <w:tr w:rsidR="00CA3B45" w:rsidRPr="0039755B" w14:paraId="10D2AAAB" w14:textId="77777777" w:rsidTr="00CA3B45">
        <w:tc>
          <w:tcPr>
            <w:tcW w:w="623" w:type="dxa"/>
          </w:tcPr>
          <w:p w14:paraId="0FF693D6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8" w:type="dxa"/>
          </w:tcPr>
          <w:p w14:paraId="0192348A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Leskovik</w:t>
            </w:r>
          </w:p>
        </w:tc>
        <w:tc>
          <w:tcPr>
            <w:tcW w:w="2160" w:type="dxa"/>
          </w:tcPr>
          <w:p w14:paraId="60F643A9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250" w:type="dxa"/>
          </w:tcPr>
          <w:p w14:paraId="628E86B5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12:00:00</w:t>
            </w:r>
          </w:p>
        </w:tc>
      </w:tr>
      <w:tr w:rsidR="00CA3B45" w:rsidRPr="0039755B" w14:paraId="3D2573E3" w14:textId="77777777" w:rsidTr="00CA3B45">
        <w:tc>
          <w:tcPr>
            <w:tcW w:w="623" w:type="dxa"/>
          </w:tcPr>
          <w:p w14:paraId="7CEA1E96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8" w:type="dxa"/>
          </w:tcPr>
          <w:p w14:paraId="3CA450BC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Radanj</w:t>
            </w:r>
          </w:p>
        </w:tc>
        <w:tc>
          <w:tcPr>
            <w:tcW w:w="2160" w:type="dxa"/>
          </w:tcPr>
          <w:p w14:paraId="06BA19E3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250" w:type="dxa"/>
          </w:tcPr>
          <w:p w14:paraId="2C7FC7EC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13:30:00</w:t>
            </w:r>
          </w:p>
        </w:tc>
      </w:tr>
      <w:tr w:rsidR="00CA3B45" w:rsidRPr="0039755B" w14:paraId="2998916F" w14:textId="77777777" w:rsidTr="00CA3B45">
        <w:tc>
          <w:tcPr>
            <w:tcW w:w="623" w:type="dxa"/>
          </w:tcPr>
          <w:p w14:paraId="60DBAC6C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14:paraId="667286B8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Shelegur</w:t>
            </w:r>
          </w:p>
        </w:tc>
        <w:tc>
          <w:tcPr>
            <w:tcW w:w="2160" w:type="dxa"/>
          </w:tcPr>
          <w:p w14:paraId="52A738BA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250" w:type="dxa"/>
          </w:tcPr>
          <w:p w14:paraId="74382962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14:30:00</w:t>
            </w:r>
          </w:p>
        </w:tc>
      </w:tr>
      <w:tr w:rsidR="00CA3B45" w:rsidRPr="0039755B" w14:paraId="24EF3CED" w14:textId="77777777" w:rsidTr="00CA3B45">
        <w:tc>
          <w:tcPr>
            <w:tcW w:w="623" w:type="dxa"/>
          </w:tcPr>
          <w:p w14:paraId="5D101A53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8" w:type="dxa"/>
          </w:tcPr>
          <w:p w14:paraId="4DCEDB89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Boshanj</w:t>
            </w:r>
          </w:p>
        </w:tc>
        <w:tc>
          <w:tcPr>
            <w:tcW w:w="2160" w:type="dxa"/>
          </w:tcPr>
          <w:p w14:paraId="13C8FA81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50" w:type="dxa"/>
          </w:tcPr>
          <w:p w14:paraId="203ED146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11:00:00</w:t>
            </w:r>
          </w:p>
        </w:tc>
      </w:tr>
      <w:tr w:rsidR="00CA3B45" w:rsidRPr="0039755B" w14:paraId="79C1380D" w14:textId="77777777" w:rsidTr="00CA3B45">
        <w:tc>
          <w:tcPr>
            <w:tcW w:w="623" w:type="dxa"/>
          </w:tcPr>
          <w:p w14:paraId="0901296A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8" w:type="dxa"/>
          </w:tcPr>
          <w:p w14:paraId="0C9E8EC5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Psar i Zi</w:t>
            </w:r>
          </w:p>
        </w:tc>
        <w:tc>
          <w:tcPr>
            <w:tcW w:w="2160" w:type="dxa"/>
          </w:tcPr>
          <w:p w14:paraId="39D7C514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50" w:type="dxa"/>
          </w:tcPr>
          <w:p w14:paraId="25B05BDF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12:30:00</w:t>
            </w:r>
          </w:p>
        </w:tc>
      </w:tr>
      <w:tr w:rsidR="00CA3B45" w:rsidRPr="0039755B" w14:paraId="7E3007BC" w14:textId="77777777" w:rsidTr="00CA3B45">
        <w:tc>
          <w:tcPr>
            <w:tcW w:w="623" w:type="dxa"/>
          </w:tcPr>
          <w:p w14:paraId="049033DA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8" w:type="dxa"/>
          </w:tcPr>
          <w:p w14:paraId="2B21DFAE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Selenicë e Pishës</w:t>
            </w:r>
          </w:p>
        </w:tc>
        <w:tc>
          <w:tcPr>
            <w:tcW w:w="2160" w:type="dxa"/>
          </w:tcPr>
          <w:p w14:paraId="4D8ED380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50" w:type="dxa"/>
          </w:tcPr>
          <w:p w14:paraId="7B54C5AA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13:30:00</w:t>
            </w:r>
          </w:p>
        </w:tc>
      </w:tr>
      <w:tr w:rsidR="00CA3B45" w:rsidRPr="0039755B" w14:paraId="3B35D5F9" w14:textId="77777777" w:rsidTr="00CA3B45">
        <w:tc>
          <w:tcPr>
            <w:tcW w:w="623" w:type="dxa"/>
          </w:tcPr>
          <w:p w14:paraId="13A5B69A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</w:tcPr>
          <w:p w14:paraId="575AFCCC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Qytezë</w:t>
            </w:r>
          </w:p>
        </w:tc>
        <w:tc>
          <w:tcPr>
            <w:tcW w:w="2160" w:type="dxa"/>
          </w:tcPr>
          <w:p w14:paraId="58A1098E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50" w:type="dxa"/>
          </w:tcPr>
          <w:p w14:paraId="34F8788F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14:30:00</w:t>
            </w:r>
          </w:p>
        </w:tc>
      </w:tr>
      <w:tr w:rsidR="00CA3B45" w:rsidRPr="0039755B" w14:paraId="178C3E46" w14:textId="77777777" w:rsidTr="00CA3B45">
        <w:tc>
          <w:tcPr>
            <w:tcW w:w="623" w:type="dxa"/>
          </w:tcPr>
          <w:p w14:paraId="1B5E8B00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8" w:type="dxa"/>
          </w:tcPr>
          <w:p w14:paraId="150734CD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Çlirim</w:t>
            </w:r>
          </w:p>
        </w:tc>
        <w:tc>
          <w:tcPr>
            <w:tcW w:w="2160" w:type="dxa"/>
          </w:tcPr>
          <w:p w14:paraId="50815FFB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50" w:type="dxa"/>
          </w:tcPr>
          <w:p w14:paraId="0E4C1347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15:30:00</w:t>
            </w:r>
          </w:p>
        </w:tc>
      </w:tr>
      <w:tr w:rsidR="00CA3B45" w:rsidRPr="0039755B" w14:paraId="6E18B0C6" w14:textId="77777777" w:rsidTr="00CA3B45">
        <w:tc>
          <w:tcPr>
            <w:tcW w:w="623" w:type="dxa"/>
          </w:tcPr>
          <w:p w14:paraId="7A3DAEBC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8" w:type="dxa"/>
          </w:tcPr>
          <w:p w14:paraId="2B65620D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Qinam</w:t>
            </w:r>
          </w:p>
        </w:tc>
        <w:tc>
          <w:tcPr>
            <w:tcW w:w="2160" w:type="dxa"/>
          </w:tcPr>
          <w:p w14:paraId="6B6F5B05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250" w:type="dxa"/>
          </w:tcPr>
          <w:p w14:paraId="2A03C7E7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11:00:00</w:t>
            </w:r>
          </w:p>
        </w:tc>
      </w:tr>
      <w:tr w:rsidR="00CA3B45" w:rsidRPr="0039755B" w14:paraId="3B4C0110" w14:textId="77777777" w:rsidTr="00CA3B45">
        <w:tc>
          <w:tcPr>
            <w:tcW w:w="623" w:type="dxa"/>
          </w:tcPr>
          <w:p w14:paraId="44427D30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8" w:type="dxa"/>
          </w:tcPr>
          <w:p w14:paraId="45C96B6F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Selenicë</w:t>
            </w:r>
          </w:p>
        </w:tc>
        <w:tc>
          <w:tcPr>
            <w:tcW w:w="2160" w:type="dxa"/>
          </w:tcPr>
          <w:p w14:paraId="5B2B68B9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250" w:type="dxa"/>
          </w:tcPr>
          <w:p w14:paraId="2B5D7486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12:30:00</w:t>
            </w:r>
          </w:p>
        </w:tc>
      </w:tr>
      <w:tr w:rsidR="00CA3B45" w:rsidRPr="0039755B" w14:paraId="16B5E0F0" w14:textId="77777777" w:rsidTr="00CA3B45">
        <w:tc>
          <w:tcPr>
            <w:tcW w:w="623" w:type="dxa"/>
          </w:tcPr>
          <w:p w14:paraId="6DD1881E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8" w:type="dxa"/>
          </w:tcPr>
          <w:p w14:paraId="1A5FE7C7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Taç Posht</w:t>
            </w:r>
          </w:p>
        </w:tc>
        <w:tc>
          <w:tcPr>
            <w:tcW w:w="2160" w:type="dxa"/>
          </w:tcPr>
          <w:p w14:paraId="6C4B80F3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250" w:type="dxa"/>
          </w:tcPr>
          <w:p w14:paraId="279EEB4E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14:30:00</w:t>
            </w:r>
          </w:p>
        </w:tc>
      </w:tr>
      <w:tr w:rsidR="00CA3B45" w:rsidRPr="0039755B" w14:paraId="48A71FF5" w14:textId="77777777" w:rsidTr="00CA3B45">
        <w:tc>
          <w:tcPr>
            <w:tcW w:w="623" w:type="dxa"/>
          </w:tcPr>
          <w:p w14:paraId="5A83033E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8" w:type="dxa"/>
          </w:tcPr>
          <w:p w14:paraId="6F205A3B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Gjonç</w:t>
            </w:r>
          </w:p>
        </w:tc>
        <w:tc>
          <w:tcPr>
            <w:tcW w:w="2160" w:type="dxa"/>
          </w:tcPr>
          <w:p w14:paraId="47327B2D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250" w:type="dxa"/>
          </w:tcPr>
          <w:p w14:paraId="76AC3CD8" w14:textId="77777777" w:rsidR="00CA3B45" w:rsidRPr="0039755B" w:rsidRDefault="00CA3B45" w:rsidP="00CA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5B">
              <w:rPr>
                <w:rFonts w:ascii="Times New Roman" w:hAnsi="Times New Roman" w:cs="Times New Roman"/>
                <w:sz w:val="24"/>
                <w:szCs w:val="24"/>
              </w:rPr>
              <w:t>15:30:00</w:t>
            </w:r>
          </w:p>
        </w:tc>
      </w:tr>
    </w:tbl>
    <w:p w14:paraId="6250D8B8" w14:textId="77777777" w:rsid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3B4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nismë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zhvillimore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Qeverisë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nxisë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investimet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rigjallërojë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jetën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zonat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malore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B45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CA3B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AD3718E" w14:textId="77777777" w:rsidR="00CA3B45" w:rsidRP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</w:p>
    <w:p w14:paraId="27E8546A" w14:textId="77777777" w:rsidR="00CA3B45" w:rsidRP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</w:p>
    <w:p w14:paraId="3EBE1511" w14:textId="77777777" w:rsidR="00CA3B45" w:rsidRP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</w:p>
    <w:p w14:paraId="7B9A60DB" w14:textId="77777777" w:rsidR="00CA3B45" w:rsidRP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</w:p>
    <w:p w14:paraId="6C5D7DD9" w14:textId="77777777" w:rsidR="00CA3B45" w:rsidRP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BB926C" w14:textId="77777777" w:rsidR="00CA3B45" w:rsidRP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</w:p>
    <w:p w14:paraId="386FA636" w14:textId="77777777" w:rsidR="00CA3B45" w:rsidRP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</w:p>
    <w:p w14:paraId="230AF073" w14:textId="77777777" w:rsidR="00CA3B45" w:rsidRP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</w:p>
    <w:p w14:paraId="0D2E32AD" w14:textId="77777777" w:rsidR="00CA3B45" w:rsidRP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</w:p>
    <w:p w14:paraId="77DC8F21" w14:textId="77777777" w:rsidR="00CA3B45" w:rsidRP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</w:p>
    <w:p w14:paraId="3C1F27BD" w14:textId="77777777" w:rsidR="00CA3B45" w:rsidRPr="00CA3B45" w:rsidRDefault="00CA3B45" w:rsidP="00CA3B45">
      <w:pPr>
        <w:rPr>
          <w:rFonts w:ascii="Times New Roman" w:hAnsi="Times New Roman" w:cs="Times New Roman"/>
          <w:sz w:val="24"/>
          <w:szCs w:val="24"/>
        </w:rPr>
      </w:pPr>
    </w:p>
    <w:p w14:paraId="549E5ABC" w14:textId="12445C5F" w:rsidR="0039755B" w:rsidRDefault="00CA3B45" w:rsidP="00CA3B45">
      <w:pPr>
        <w:tabs>
          <w:tab w:val="left" w:pos="17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9872C4" w14:textId="77777777" w:rsidR="00CA3B45" w:rsidRDefault="00CA3B45" w:rsidP="00CA3B45">
      <w:pPr>
        <w:tabs>
          <w:tab w:val="left" w:pos="1716"/>
        </w:tabs>
        <w:rPr>
          <w:rFonts w:ascii="Times New Roman" w:hAnsi="Times New Roman" w:cs="Times New Roman"/>
          <w:sz w:val="24"/>
          <w:szCs w:val="24"/>
        </w:rPr>
      </w:pPr>
    </w:p>
    <w:p w14:paraId="6A77A344" w14:textId="77777777" w:rsidR="00CA3B45" w:rsidRDefault="00CA3B45" w:rsidP="00CA3B45">
      <w:pPr>
        <w:tabs>
          <w:tab w:val="left" w:pos="1716"/>
        </w:tabs>
        <w:rPr>
          <w:rFonts w:ascii="Times New Roman" w:hAnsi="Times New Roman" w:cs="Times New Roman"/>
          <w:sz w:val="24"/>
          <w:szCs w:val="24"/>
        </w:rPr>
      </w:pPr>
    </w:p>
    <w:p w14:paraId="0ABF4E49" w14:textId="77777777" w:rsidR="00CA3B45" w:rsidRPr="00CA3B45" w:rsidRDefault="00CA3B45" w:rsidP="00CA3B45">
      <w:pPr>
        <w:tabs>
          <w:tab w:val="left" w:pos="1716"/>
        </w:tabs>
        <w:rPr>
          <w:rFonts w:ascii="Times New Roman" w:hAnsi="Times New Roman" w:cs="Times New Roman"/>
          <w:sz w:val="24"/>
          <w:szCs w:val="24"/>
        </w:rPr>
      </w:pPr>
    </w:p>
    <w:sectPr w:rsidR="00CA3B45" w:rsidRPr="00CA3B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637D"/>
    <w:rsid w:val="0015074B"/>
    <w:rsid w:val="0029639D"/>
    <w:rsid w:val="00326F90"/>
    <w:rsid w:val="0039755B"/>
    <w:rsid w:val="003F3E5F"/>
    <w:rsid w:val="00A82378"/>
    <w:rsid w:val="00AA1D8D"/>
    <w:rsid w:val="00B47730"/>
    <w:rsid w:val="00B66E7D"/>
    <w:rsid w:val="00CA3B4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A9E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9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B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9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albania.al/eAlbaniaServices/UseService.aspx?service_code=16886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9E354E-A496-4534-8AB7-A41C2F47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 Studio</cp:lastModifiedBy>
  <cp:revision>4</cp:revision>
  <dcterms:created xsi:type="dcterms:W3CDTF">2026-03-18T13:01:00Z</dcterms:created>
  <dcterms:modified xsi:type="dcterms:W3CDTF">2026-03-18T16:51:00Z</dcterms:modified>
  <cp:category/>
</cp:coreProperties>
</file>